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A32A"/>
    <w:p w14:paraId="34C93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19EC22P2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IC APPLICATIONS LAB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17362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Align w:val="center"/>
          </w:tcPr>
          <w:p w14:paraId="262A36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3C71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569D71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14:paraId="7110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14:paraId="633D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131A4F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7375F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14:paraId="0F9453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14:paraId="48439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0 - 0 – 3</w:t>
            </w:r>
          </w:p>
        </w:tc>
      </w:tr>
      <w:tr w14:paraId="28DE1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4D90B20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430A2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Analog Integrated Circuit Applications</w:t>
            </w:r>
          </w:p>
          <w:p w14:paraId="77ECE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BD2B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14:paraId="554317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</w:p>
          <w:p w14:paraId="09EFF58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55AC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68C4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0FAAD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6BC0750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96"/>
        <w:gridCol w:w="8167"/>
      </w:tblGrid>
      <w:tr w14:paraId="222D6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3" w:hRule="atLeast"/>
        </w:trPr>
        <w:tc>
          <w:tcPr>
            <w:tcW w:w="1486" w:type="dxa"/>
            <w:vMerge w:val="restart"/>
          </w:tcPr>
          <w:p w14:paraId="515737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9F76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2EFBD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0239D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7F776367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5C48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43454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536B2E33">
            <w:pPr>
              <w:pStyle w:val="249"/>
              <w:numPr>
                <w:ilvl w:val="0"/>
                <w:numId w:val="11"/>
              </w:numPr>
            </w:pPr>
            <w:r>
              <w:t>The basic applications of Op-Amp</w:t>
            </w:r>
          </w:p>
          <w:p w14:paraId="51D83A0F">
            <w:pPr>
              <w:pStyle w:val="249"/>
              <w:numPr>
                <w:ilvl w:val="0"/>
                <w:numId w:val="11"/>
              </w:numPr>
            </w:pPr>
            <w:r>
              <w:t>The R-2R ladder network used as an A/D converter in interfacing between Analog and digital.</w:t>
            </w:r>
          </w:p>
          <w:p w14:paraId="6F3841FD">
            <w:pPr>
              <w:pStyle w:val="249"/>
              <w:numPr>
                <w:ilvl w:val="0"/>
                <w:numId w:val="11"/>
              </w:numPr>
            </w:pPr>
            <w:r>
              <w:t>555 Timer applications –in various timer circuits and Delay circuits.</w:t>
            </w:r>
          </w:p>
        </w:tc>
      </w:tr>
      <w:tr w14:paraId="1BF9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86" w:type="dxa"/>
            <w:vMerge w:val="restart"/>
          </w:tcPr>
          <w:p w14:paraId="64718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16BB1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B7FBE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EC7E1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5208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5C21E91F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14:paraId="0CE02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4351C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32D66C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67" w:type="dxa"/>
          </w:tcPr>
          <w:p w14:paraId="67002D8B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Rectifiers without and with Filters (HWR, FWR, BR).</w:t>
            </w:r>
          </w:p>
        </w:tc>
      </w:tr>
      <w:tr w14:paraId="452E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0E3AA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7B8E1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67" w:type="dxa"/>
          </w:tcPr>
          <w:p w14:paraId="1611D53E">
            <w:pPr>
              <w:pStyle w:val="249"/>
              <w:ind w:left="0"/>
            </w:pPr>
            <w:r>
              <w:t>Design various amplifier circuits using op-amp</w:t>
            </w:r>
          </w:p>
        </w:tc>
      </w:tr>
      <w:tr w14:paraId="6AB2E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86" w:type="dxa"/>
            <w:vMerge w:val="continue"/>
          </w:tcPr>
          <w:p w14:paraId="1FFC49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C948A41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67" w:type="dxa"/>
          </w:tcPr>
          <w:p w14:paraId="5988A871">
            <w:pPr>
              <w:pStyle w:val="249"/>
              <w:ind w:left="0"/>
            </w:pPr>
            <w:r>
              <w:t>Design various oscillator circuits using op-amp</w:t>
            </w:r>
          </w:p>
        </w:tc>
      </w:tr>
      <w:tr w14:paraId="774E6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6C34E7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44AC5C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67" w:type="dxa"/>
          </w:tcPr>
          <w:p w14:paraId="23726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regulator circuit using op-amp</w:t>
            </w:r>
          </w:p>
        </w:tc>
      </w:tr>
      <w:tr w14:paraId="61C0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14FF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5C82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67" w:type="dxa"/>
          </w:tcPr>
          <w:p w14:paraId="0B193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various feedback amplifier circuits using op-amp</w:t>
            </w:r>
          </w:p>
        </w:tc>
      </w:tr>
      <w:tr w14:paraId="61F69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86" w:type="dxa"/>
            <w:vMerge w:val="continue"/>
          </w:tcPr>
          <w:p w14:paraId="22799B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14:paraId="2E4AA6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67" w:type="dxa"/>
          </w:tcPr>
          <w:p w14:paraId="00DE0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Determine the f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a given Transistor.</w:t>
            </w:r>
          </w:p>
        </w:tc>
      </w:tr>
      <w:tr w14:paraId="5FA1D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4CBD7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B728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44888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DA2DD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75C8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F9E97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2396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EAD2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6E47D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544C77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47F9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E10B0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14B9E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D1635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80B3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70645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539E30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 OF EXPERIMENTS</w:t>
            </w:r>
          </w:p>
          <w:p w14:paraId="76C75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3AFA77">
            <w:pPr>
              <w:pStyle w:val="249"/>
              <w:numPr>
                <w:ilvl w:val="0"/>
                <w:numId w:val="12"/>
              </w:numPr>
            </w:pPr>
            <w:r>
              <w:t xml:space="preserve">Voltage Follower, Inverting Amplifier </w:t>
            </w:r>
          </w:p>
          <w:p w14:paraId="396DE5ED">
            <w:pPr>
              <w:pStyle w:val="249"/>
              <w:numPr>
                <w:ilvl w:val="0"/>
                <w:numId w:val="12"/>
              </w:numPr>
            </w:pPr>
            <w:r>
              <w:t>Summing Amplifier &amp; Difference Amplifier</w:t>
            </w:r>
          </w:p>
          <w:p w14:paraId="3A04EBBC">
            <w:pPr>
              <w:pStyle w:val="249"/>
              <w:numPr>
                <w:ilvl w:val="0"/>
                <w:numId w:val="12"/>
              </w:numPr>
            </w:pPr>
            <w:r>
              <w:t>Astable Multivibrator using Op-Amp.</w:t>
            </w:r>
          </w:p>
          <w:p w14:paraId="15BCCFEE">
            <w:pPr>
              <w:pStyle w:val="249"/>
              <w:numPr>
                <w:ilvl w:val="0"/>
                <w:numId w:val="12"/>
              </w:numPr>
            </w:pPr>
            <w:r>
              <w:t>Astable Multivibrator using 555 Timer.</w:t>
            </w:r>
          </w:p>
          <w:p w14:paraId="136DD8A9">
            <w:pPr>
              <w:pStyle w:val="249"/>
              <w:numPr>
                <w:ilvl w:val="0"/>
                <w:numId w:val="12"/>
              </w:numPr>
            </w:pPr>
            <w:r>
              <w:t>Comparator using Op-Amp.</w:t>
            </w:r>
          </w:p>
          <w:p w14:paraId="1FFA92C7">
            <w:pPr>
              <w:pStyle w:val="249"/>
              <w:numPr>
                <w:ilvl w:val="0"/>
                <w:numId w:val="12"/>
              </w:numPr>
            </w:pPr>
            <w:r>
              <w:t>Zero crossing Detector using Op-Amp.</w:t>
            </w:r>
          </w:p>
          <w:p w14:paraId="555956C4">
            <w:pPr>
              <w:pStyle w:val="249"/>
              <w:numPr>
                <w:ilvl w:val="0"/>
                <w:numId w:val="12"/>
              </w:numPr>
            </w:pPr>
            <w:r>
              <w:t>Ramp Generator using 555 Timer.</w:t>
            </w:r>
          </w:p>
          <w:p w14:paraId="60D6A326">
            <w:pPr>
              <w:pStyle w:val="249"/>
              <w:numPr>
                <w:ilvl w:val="0"/>
                <w:numId w:val="12"/>
              </w:numPr>
            </w:pPr>
            <w:r>
              <w:t>Op-Amp Frequency Response.</w:t>
            </w:r>
          </w:p>
          <w:p w14:paraId="4DF0BF25">
            <w:pPr>
              <w:pStyle w:val="249"/>
              <w:numPr>
                <w:ilvl w:val="0"/>
                <w:numId w:val="12"/>
              </w:numPr>
            </w:pPr>
            <w:r>
              <w:t>Narrow band pass filter using IC 747</w:t>
            </w:r>
          </w:p>
          <w:p w14:paraId="1F599AF7">
            <w:pPr>
              <w:pStyle w:val="249"/>
              <w:numPr>
                <w:ilvl w:val="0"/>
                <w:numId w:val="12"/>
              </w:numPr>
            </w:pPr>
            <w:r>
              <w:t>Full Wave Rectifier using Op-Amp.</w:t>
            </w:r>
          </w:p>
          <w:p w14:paraId="07996516">
            <w:pPr>
              <w:pStyle w:val="249"/>
              <w:numPr>
                <w:ilvl w:val="0"/>
                <w:numId w:val="12"/>
              </w:numPr>
            </w:pPr>
            <w:r>
              <w:t>R-2R Ladder Network.</w:t>
            </w:r>
          </w:p>
          <w:p w14:paraId="22C7A215">
            <w:pPr>
              <w:pStyle w:val="249"/>
              <w:numPr>
                <w:ilvl w:val="0"/>
                <w:numId w:val="12"/>
              </w:numPr>
            </w:pPr>
            <w:r>
              <w:t>Schmitt Trigger using Op-Amp.</w:t>
            </w:r>
          </w:p>
        </w:tc>
      </w:tr>
    </w:tbl>
    <w:p w14:paraId="01E483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50"/>
        <w:tblW w:w="104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07"/>
        <w:gridCol w:w="783"/>
      </w:tblGrid>
      <w:tr w14:paraId="28E7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03" w:type="dxa"/>
            <w:gridSpan w:val="15"/>
          </w:tcPr>
          <w:p w14:paraId="4924EEB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57B77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37" w:type="dxa"/>
          </w:tcPr>
          <w:p w14:paraId="56861A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71AEA49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53ED659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555FFE6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5EAF31A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02116A2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7123204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6B994AA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72D124B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5C7A175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52DE012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29DF16E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E7D63D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07" w:type="dxa"/>
          </w:tcPr>
          <w:p w14:paraId="5B6B3DF6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3" w:type="dxa"/>
          </w:tcPr>
          <w:p w14:paraId="3C34FC1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65AD8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33BC96D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64F29010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88DA23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C95AB4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D836E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5BE343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2CE64A6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9C1D14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B87361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4D31DB6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 w14:paraId="0CBAE53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8F8774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F04A1C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14:paraId="1FBF38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vAlign w:val="center"/>
          </w:tcPr>
          <w:p w14:paraId="05D8B53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07EF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4DF6ABB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0B26237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12B1E2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7E300E5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4A3E3F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E6D875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7AEF1F0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2862F6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30D45C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DDA5BF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1D0614A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D5223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325FC9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0359021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14:paraId="08B19A7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2FAF4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41F5855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0309E70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DEFB6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04895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BA8FC0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7CD93E6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</w:tcPr>
          <w:p w14:paraId="353B050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343CA5B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643" w:type="dxa"/>
            <w:vAlign w:val="center"/>
          </w:tcPr>
          <w:p w14:paraId="15AD9ACC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4018449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763" w:type="dxa"/>
          </w:tcPr>
          <w:p w14:paraId="7E0D70A8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64A7E89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189404E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</w:t>
            </w:r>
          </w:p>
        </w:tc>
        <w:tc>
          <w:tcPr>
            <w:tcW w:w="807" w:type="dxa"/>
          </w:tcPr>
          <w:p w14:paraId="018C4C3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83" w:type="dxa"/>
          </w:tcPr>
          <w:p w14:paraId="7E55767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</w:tr>
      <w:tr w14:paraId="2408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715C723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0297699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5B9F6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A43E49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9A4EED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76BFDB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44F1D54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0C90300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28E72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DBB295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763" w:type="dxa"/>
          </w:tcPr>
          <w:p w14:paraId="102D60F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7EDE1D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BFD9D1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0B81619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14:paraId="7D89A19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42DD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7" w:type="dxa"/>
          </w:tcPr>
          <w:p w14:paraId="083E2BF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5429562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0DA21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B32F39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CB8026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A422B9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678F6D2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45BC34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4F5EED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7D6CD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56A8181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9B09C9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577356B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7ED1B35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14:paraId="4DDA182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14:paraId="1A0D5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37" w:type="dxa"/>
          </w:tcPr>
          <w:p w14:paraId="40DCFB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CO\6</w:t>
            </w:r>
          </w:p>
        </w:tc>
        <w:tc>
          <w:tcPr>
            <w:tcW w:w="643" w:type="dxa"/>
            <w:vAlign w:val="center"/>
          </w:tcPr>
          <w:p w14:paraId="78AB656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25E130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E0DFCF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9AF6E4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A2535C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14:paraId="708D44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67B4CE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3" w:type="dxa"/>
            <w:vAlign w:val="center"/>
          </w:tcPr>
          <w:p w14:paraId="734111B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25108A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9C49AB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66F7DD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E3AD55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7" w:type="dxa"/>
          </w:tcPr>
          <w:p w14:paraId="5217C56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</w:tcPr>
          <w:p w14:paraId="74FC9C8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7501542A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7B640479"/>
    <w:multiLevelType w:val="multilevel"/>
    <w:tmpl w:val="7B64047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A1E64"/>
    <w:multiLevelType w:val="multilevel"/>
    <w:tmpl w:val="7D6A1E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011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CB73A8"/>
    <w:rsid w:val="776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2025-02-15T04:59:00Z</dcterms:created>
  <dc:creator>Shaik.mohamad Shafi</dc:creator>
  <cp:lastModifiedBy>Shaik.mohamad Shafi</cp:lastModifiedBy>
  <dcterms:modified xsi:type="dcterms:W3CDTF">2025-02-15T05:00:30Z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F76909547D674FA9849E218BA231A568_11</vt:lpwstr>
  </property>
</Properties>
</file>